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B2" w:rsidRPr="00461D87" w:rsidRDefault="00FF79B2" w:rsidP="00FF79B2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АДМИНИСТРАЦИЯ МУНИЦ</w:t>
      </w:r>
      <w:r>
        <w:rPr>
          <w:sz w:val="28"/>
          <w:szCs w:val="28"/>
        </w:rPr>
        <w:t>И</w:t>
      </w:r>
      <w:r w:rsidRPr="00461D87">
        <w:rPr>
          <w:sz w:val="28"/>
          <w:szCs w:val="28"/>
        </w:rPr>
        <w:t>ПАЛЬНОГО ОБРАЗОВАНИЯ</w:t>
      </w:r>
    </w:p>
    <w:p w:rsidR="00FF79B2" w:rsidRPr="00461D87" w:rsidRDefault="00FF79B2" w:rsidP="00FF79B2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«КРАСН</w:t>
      </w:r>
      <w:r>
        <w:rPr>
          <w:sz w:val="28"/>
          <w:szCs w:val="28"/>
        </w:rPr>
        <w:t>О</w:t>
      </w:r>
      <w:r w:rsidRPr="00461D87">
        <w:rPr>
          <w:sz w:val="28"/>
          <w:szCs w:val="28"/>
        </w:rPr>
        <w:t xml:space="preserve">СЕЛЬСКОЕ СЕЛЬСКОЕ ПОСЕЛЕНИЕ» </w:t>
      </w:r>
    </w:p>
    <w:p w:rsidR="00FF79B2" w:rsidRPr="00461D87" w:rsidRDefault="00FF79B2" w:rsidP="00FF79B2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ВЫБОРГСКОГО РАЙОНА ЛЕНИНГРАДСКОЙ ОБЛАСТИ</w:t>
      </w:r>
    </w:p>
    <w:p w:rsidR="00FF79B2" w:rsidRPr="00645497" w:rsidRDefault="00FF79B2" w:rsidP="00FF79B2">
      <w:pPr>
        <w:jc w:val="center"/>
        <w:rPr>
          <w:sz w:val="16"/>
          <w:szCs w:val="16"/>
        </w:rPr>
      </w:pPr>
    </w:p>
    <w:p w:rsidR="00FF79B2" w:rsidRPr="00461D87" w:rsidRDefault="00FF79B2" w:rsidP="00FF79B2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ПОСТАНОВЛЕНИЕ</w:t>
      </w:r>
    </w:p>
    <w:p w:rsidR="00FF79B2" w:rsidRPr="005D6E08" w:rsidRDefault="0031444E" w:rsidP="00FF79B2">
      <w:pPr>
        <w:jc w:val="both"/>
        <w:rPr>
          <w:sz w:val="28"/>
          <w:szCs w:val="28"/>
        </w:rPr>
      </w:pPr>
      <w:r>
        <w:rPr>
          <w:sz w:val="28"/>
          <w:szCs w:val="28"/>
        </w:rPr>
        <w:t>15.11.</w:t>
      </w:r>
      <w:r w:rsidR="00FF79B2">
        <w:rPr>
          <w:sz w:val="28"/>
          <w:szCs w:val="28"/>
        </w:rPr>
        <w:t>2016 г.</w:t>
      </w:r>
      <w:r w:rsidR="00FF79B2">
        <w:rPr>
          <w:sz w:val="28"/>
          <w:szCs w:val="28"/>
        </w:rPr>
        <w:tab/>
        <w:t xml:space="preserve">                                                           № </w:t>
      </w:r>
      <w:r>
        <w:rPr>
          <w:sz w:val="28"/>
          <w:szCs w:val="28"/>
        </w:rPr>
        <w:t>397</w:t>
      </w:r>
    </w:p>
    <w:p w:rsidR="00FF79B2" w:rsidRDefault="00FF79B2" w:rsidP="00FF79B2">
      <w:pPr>
        <w:jc w:val="both"/>
        <w:rPr>
          <w:sz w:val="16"/>
          <w:szCs w:val="16"/>
        </w:rPr>
      </w:pPr>
    </w:p>
    <w:p w:rsidR="00FF79B2" w:rsidRDefault="00FF79B2" w:rsidP="00FF79B2">
      <w:pPr>
        <w:jc w:val="both"/>
        <w:rPr>
          <w:sz w:val="16"/>
          <w:szCs w:val="16"/>
        </w:rPr>
      </w:pPr>
    </w:p>
    <w:p w:rsidR="00F1779D" w:rsidRDefault="00F1779D" w:rsidP="00493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F1779D" w:rsidRDefault="00F1779D" w:rsidP="00493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 муниципального </w:t>
      </w:r>
    </w:p>
    <w:p w:rsidR="00F1779D" w:rsidRDefault="00F1779D" w:rsidP="00493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МО «Красносельское </w:t>
      </w:r>
    </w:p>
    <w:p w:rsidR="00F1779D" w:rsidRDefault="00F1779D" w:rsidP="004932A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поселение» Выборгского района</w:t>
      </w:r>
    </w:p>
    <w:p w:rsidR="004932A0" w:rsidRPr="004932A0" w:rsidRDefault="00F1779D" w:rsidP="00493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</w:t>
      </w:r>
    </w:p>
    <w:p w:rsidR="00FF79B2" w:rsidRDefault="00FF79B2" w:rsidP="0094225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932A0" w:rsidRPr="004932A0" w:rsidRDefault="004932A0" w:rsidP="0094225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509C1" w:rsidRPr="00BE4F16" w:rsidRDefault="003509C1" w:rsidP="003509C1">
      <w:pPr>
        <w:ind w:firstLine="567"/>
        <w:jc w:val="both"/>
        <w:rPr>
          <w:sz w:val="28"/>
          <w:szCs w:val="28"/>
        </w:rPr>
      </w:pPr>
      <w:r w:rsidRPr="00BE4F16">
        <w:rPr>
          <w:spacing w:val="2"/>
          <w:sz w:val="28"/>
          <w:szCs w:val="28"/>
        </w:rPr>
        <w:t xml:space="preserve">В связи с присвоением наименований геонимов в населенных пунктах, </w:t>
      </w:r>
      <w:r w:rsidRPr="00BE4F16">
        <w:rPr>
          <w:sz w:val="28"/>
          <w:szCs w:val="28"/>
        </w:rPr>
        <w:t>руководствуясь</w:t>
      </w:r>
      <w:r w:rsidRPr="00BE4F16">
        <w:rPr>
          <w:b/>
          <w:sz w:val="28"/>
          <w:szCs w:val="28"/>
        </w:rPr>
        <w:t xml:space="preserve"> </w:t>
      </w:r>
      <w:r w:rsidRPr="00BE4F16">
        <w:rPr>
          <w:sz w:val="28"/>
          <w:szCs w:val="28"/>
        </w:rPr>
        <w:t xml:space="preserve">Порядком ведения органами местного самоуправления реестров муниципального имущества, утвержденным  приказом Министерства экономического развития РФ от 30 августа </w:t>
      </w:r>
      <w:smartTag w:uri="urn:schemas-microsoft-com:office:smarttags" w:element="metricconverter">
        <w:smartTagPr>
          <w:attr w:name="ProductID" w:val="2011 г"/>
        </w:smartTagPr>
        <w:r w:rsidRPr="00BE4F16">
          <w:rPr>
            <w:sz w:val="28"/>
            <w:szCs w:val="28"/>
          </w:rPr>
          <w:t>2011 г</w:t>
        </w:r>
      </w:smartTag>
      <w:r w:rsidRPr="00BE4F16">
        <w:rPr>
          <w:sz w:val="28"/>
          <w:szCs w:val="28"/>
        </w:rPr>
        <w:t xml:space="preserve">. N 424, </w:t>
      </w:r>
      <w:r w:rsidRPr="00BE4F16">
        <w:rPr>
          <w:spacing w:val="2"/>
          <w:sz w:val="28"/>
          <w:szCs w:val="28"/>
        </w:rPr>
        <w:t>Положением об организации муниципального имущества и ведении реестра муниципального имущества муниципального образования «Красносельское сельское поселение» Выборгского района Ленинградской области», утвержденным решением совета депутатов муниципального образования «Красносельское сельское поселение» Выборгского района Ленинградской области от 30.10.2007 года № 31</w:t>
      </w:r>
      <w:r w:rsidRPr="00BE4F16">
        <w:rPr>
          <w:sz w:val="28"/>
          <w:szCs w:val="28"/>
        </w:rPr>
        <w:t>, соглашением о передаче осуществления части полномочий поселения муниципальному району от 19.12.2014, -</w:t>
      </w:r>
      <w:r w:rsidRPr="00BE4F16">
        <w:rPr>
          <w:spacing w:val="2"/>
          <w:sz w:val="28"/>
          <w:szCs w:val="28"/>
        </w:rPr>
        <w:t xml:space="preserve"> </w:t>
      </w:r>
      <w:bookmarkStart w:id="0" w:name="Par23"/>
      <w:bookmarkEnd w:id="0"/>
    </w:p>
    <w:p w:rsidR="003509C1" w:rsidRPr="00BE4F16" w:rsidRDefault="003509C1" w:rsidP="003509C1">
      <w:pPr>
        <w:spacing w:line="276" w:lineRule="auto"/>
        <w:ind w:firstLine="567"/>
        <w:jc w:val="center"/>
        <w:rPr>
          <w:sz w:val="28"/>
          <w:szCs w:val="28"/>
        </w:rPr>
      </w:pPr>
    </w:p>
    <w:p w:rsidR="003509C1" w:rsidRPr="00BE4F16" w:rsidRDefault="003509C1" w:rsidP="003509C1">
      <w:pPr>
        <w:spacing w:line="276" w:lineRule="auto"/>
        <w:ind w:firstLine="567"/>
        <w:jc w:val="center"/>
        <w:rPr>
          <w:sz w:val="28"/>
          <w:szCs w:val="28"/>
        </w:rPr>
      </w:pPr>
    </w:p>
    <w:p w:rsidR="003509C1" w:rsidRDefault="003509C1" w:rsidP="003509C1">
      <w:pPr>
        <w:spacing w:line="276" w:lineRule="auto"/>
        <w:ind w:firstLine="567"/>
        <w:jc w:val="center"/>
        <w:rPr>
          <w:sz w:val="28"/>
          <w:szCs w:val="28"/>
        </w:rPr>
      </w:pPr>
      <w:r w:rsidRPr="00BE4F16">
        <w:rPr>
          <w:sz w:val="28"/>
          <w:szCs w:val="28"/>
        </w:rPr>
        <w:t>ПОСТАНОВЛЯЕТ:</w:t>
      </w:r>
    </w:p>
    <w:p w:rsidR="003509C1" w:rsidRPr="00BE4F16" w:rsidRDefault="003509C1" w:rsidP="003509C1">
      <w:pPr>
        <w:spacing w:line="276" w:lineRule="auto"/>
        <w:ind w:firstLine="567"/>
        <w:jc w:val="center"/>
        <w:rPr>
          <w:sz w:val="28"/>
          <w:szCs w:val="28"/>
        </w:rPr>
      </w:pPr>
    </w:p>
    <w:p w:rsidR="003509C1" w:rsidRPr="00BE4F16" w:rsidRDefault="003509C1" w:rsidP="003509C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E4F16">
        <w:rPr>
          <w:b w:val="0"/>
          <w:spacing w:val="2"/>
          <w:sz w:val="28"/>
          <w:szCs w:val="28"/>
        </w:rPr>
        <w:t xml:space="preserve">      1. Внести изменения в реестр муниципального имущества муниципального имущества «Красносельское сельское поселение» Выборгского района Ленинградской области в адрес объектов согласно приложению.</w:t>
      </w:r>
    </w:p>
    <w:p w:rsidR="003509C1" w:rsidRPr="00BE4F16" w:rsidRDefault="003509C1" w:rsidP="003509C1">
      <w:pPr>
        <w:pStyle w:val="a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 w:rsidRPr="00BE4F16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3509C1" w:rsidRPr="00BE4F16" w:rsidRDefault="003509C1" w:rsidP="003509C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509C1" w:rsidRPr="00BE4F16" w:rsidRDefault="003509C1" w:rsidP="003509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09C1" w:rsidRPr="006144E3" w:rsidRDefault="003509C1" w:rsidP="003509C1">
      <w:pPr>
        <w:pStyle w:val="21"/>
        <w:shd w:val="clear" w:color="auto" w:fill="auto"/>
        <w:spacing w:line="252" w:lineRule="exact"/>
        <w:ind w:left="20"/>
        <w:jc w:val="left"/>
        <w:rPr>
          <w:sz w:val="26"/>
          <w:szCs w:val="26"/>
        </w:rPr>
      </w:pPr>
    </w:p>
    <w:p w:rsidR="003509C1" w:rsidRPr="006144E3" w:rsidRDefault="003509C1" w:rsidP="003509C1">
      <w:pPr>
        <w:pStyle w:val="21"/>
        <w:shd w:val="clear" w:color="auto" w:fill="auto"/>
        <w:spacing w:line="252" w:lineRule="exact"/>
        <w:ind w:left="20"/>
        <w:jc w:val="left"/>
        <w:rPr>
          <w:sz w:val="26"/>
          <w:szCs w:val="26"/>
        </w:rPr>
      </w:pPr>
    </w:p>
    <w:p w:rsidR="003509C1" w:rsidRDefault="003509C1" w:rsidP="003509C1">
      <w:pPr>
        <w:pStyle w:val="21"/>
        <w:shd w:val="clear" w:color="auto" w:fill="auto"/>
        <w:spacing w:line="252" w:lineRule="exact"/>
        <w:ind w:left="20"/>
        <w:jc w:val="left"/>
        <w:rPr>
          <w:rFonts w:eastAsia="Times New Roman"/>
          <w:spacing w:val="0"/>
          <w:sz w:val="28"/>
          <w:szCs w:val="28"/>
          <w:lang w:eastAsia="ru-RU"/>
        </w:rPr>
      </w:pPr>
      <w:r w:rsidRPr="004932A0">
        <w:rPr>
          <w:rFonts w:eastAsia="Times New Roman"/>
          <w:spacing w:val="0"/>
          <w:sz w:val="28"/>
          <w:szCs w:val="28"/>
          <w:lang w:eastAsia="ru-RU"/>
        </w:rPr>
        <w:t xml:space="preserve">Глава администрации                                                 </w:t>
      </w:r>
      <w:r>
        <w:rPr>
          <w:rFonts w:eastAsia="Times New Roman"/>
          <w:spacing w:val="0"/>
          <w:sz w:val="28"/>
          <w:szCs w:val="28"/>
          <w:lang w:eastAsia="ru-RU"/>
        </w:rPr>
        <w:t xml:space="preserve">                </w:t>
      </w:r>
      <w:r w:rsidRPr="004932A0">
        <w:rPr>
          <w:rFonts w:eastAsia="Times New Roman"/>
          <w:spacing w:val="0"/>
          <w:sz w:val="28"/>
          <w:szCs w:val="28"/>
          <w:lang w:eastAsia="ru-RU"/>
        </w:rPr>
        <w:t>М.Л. Торопов</w:t>
      </w:r>
    </w:p>
    <w:p w:rsidR="003509C1" w:rsidRDefault="003509C1" w:rsidP="003509C1">
      <w:pPr>
        <w:pStyle w:val="21"/>
        <w:shd w:val="clear" w:color="auto" w:fill="auto"/>
        <w:spacing w:line="252" w:lineRule="exact"/>
        <w:ind w:left="20"/>
        <w:jc w:val="left"/>
        <w:rPr>
          <w:rFonts w:eastAsia="Times New Roman"/>
          <w:spacing w:val="0"/>
          <w:sz w:val="28"/>
          <w:szCs w:val="28"/>
          <w:lang w:eastAsia="ru-RU"/>
        </w:rPr>
      </w:pPr>
    </w:p>
    <w:p w:rsidR="003509C1" w:rsidRDefault="003509C1" w:rsidP="003509C1">
      <w:pPr>
        <w:pStyle w:val="21"/>
        <w:shd w:val="clear" w:color="auto" w:fill="auto"/>
        <w:spacing w:line="252" w:lineRule="exact"/>
        <w:ind w:left="20"/>
        <w:jc w:val="left"/>
        <w:rPr>
          <w:rFonts w:eastAsia="Times New Roman"/>
          <w:spacing w:val="0"/>
          <w:sz w:val="28"/>
          <w:szCs w:val="28"/>
          <w:lang w:eastAsia="ru-RU"/>
        </w:rPr>
      </w:pPr>
    </w:p>
    <w:p w:rsidR="003509C1" w:rsidRDefault="003509C1" w:rsidP="003509C1">
      <w:pPr>
        <w:pStyle w:val="21"/>
        <w:shd w:val="clear" w:color="auto" w:fill="auto"/>
        <w:spacing w:line="252" w:lineRule="exact"/>
        <w:ind w:left="20"/>
        <w:jc w:val="left"/>
        <w:rPr>
          <w:rFonts w:eastAsia="Times New Roman"/>
          <w:spacing w:val="0"/>
          <w:sz w:val="28"/>
          <w:szCs w:val="28"/>
          <w:lang w:eastAsia="ru-RU"/>
        </w:rPr>
      </w:pPr>
    </w:p>
    <w:p w:rsidR="003509C1" w:rsidRDefault="003509C1" w:rsidP="003509C1">
      <w:pPr>
        <w:pStyle w:val="21"/>
        <w:shd w:val="clear" w:color="auto" w:fill="auto"/>
        <w:spacing w:line="252" w:lineRule="exact"/>
        <w:ind w:left="20"/>
        <w:jc w:val="left"/>
        <w:rPr>
          <w:rFonts w:eastAsia="Times New Roman"/>
          <w:spacing w:val="0"/>
          <w:sz w:val="28"/>
          <w:szCs w:val="28"/>
          <w:lang w:eastAsia="ru-RU"/>
        </w:rPr>
      </w:pPr>
    </w:p>
    <w:p w:rsidR="003509C1" w:rsidRPr="008969BA" w:rsidRDefault="003509C1" w:rsidP="003509C1">
      <w:pPr>
        <w:pStyle w:val="ConsPlusNormal"/>
        <w:widowControl/>
        <w:jc w:val="both"/>
        <w:outlineLvl w:val="1"/>
      </w:pPr>
      <w:r w:rsidRPr="008969BA">
        <w:t xml:space="preserve">Разослано: дело-2, отдел бюджетной политики и учета, </w:t>
      </w:r>
      <w:r>
        <w:t xml:space="preserve">КУМИГ администрации МО «Выборгский район», </w:t>
      </w:r>
      <w:r w:rsidRPr="008969BA">
        <w:t>прокуратура, газета Выборг</w:t>
      </w:r>
    </w:p>
    <w:p w:rsidR="007D7F93" w:rsidRDefault="007D7F93" w:rsidP="007D7F93">
      <w:pPr>
        <w:pStyle w:val="ConsPlusNormal"/>
        <w:outlineLvl w:val="0"/>
        <w:sectPr w:rsidR="007D7F93" w:rsidSect="007D7F9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932A0" w:rsidRDefault="000C3BCF" w:rsidP="000C3BCF">
      <w:pPr>
        <w:pStyle w:val="ConsPlusNormal"/>
        <w:ind w:left="9639"/>
        <w:jc w:val="both"/>
        <w:outlineLvl w:val="0"/>
      </w:pPr>
      <w:r>
        <w:lastRenderedPageBreak/>
        <w:t xml:space="preserve">                                                                                  Приложение к Постановлению</w:t>
      </w:r>
      <w:r w:rsidR="004932A0">
        <w:t xml:space="preserve">  администрации </w:t>
      </w:r>
    </w:p>
    <w:p w:rsidR="000C3BCF" w:rsidRDefault="000C3BCF" w:rsidP="000C3BCF">
      <w:pPr>
        <w:pStyle w:val="ConsPlusNormal"/>
        <w:ind w:left="9639"/>
        <w:jc w:val="both"/>
      </w:pPr>
      <w:r>
        <w:t>муниципального образования</w:t>
      </w:r>
      <w:r w:rsidR="004932A0">
        <w:t xml:space="preserve"> «Красносельское сельское поселение»</w:t>
      </w:r>
      <w:r>
        <w:t xml:space="preserve"> Выборгского района Ленинградской области</w:t>
      </w:r>
    </w:p>
    <w:p w:rsidR="004932A0" w:rsidRDefault="000C3BCF" w:rsidP="000C3BCF">
      <w:pPr>
        <w:pStyle w:val="ConsPlusNormal"/>
        <w:ind w:left="9639"/>
        <w:jc w:val="both"/>
      </w:pPr>
      <w:r>
        <w:t xml:space="preserve"> </w:t>
      </w:r>
      <w:r w:rsidR="004932A0">
        <w:t xml:space="preserve">от </w:t>
      </w:r>
      <w:r>
        <w:t>15.11</w:t>
      </w:r>
      <w:r w:rsidR="004932A0">
        <w:t xml:space="preserve"> 2016 г. №  </w:t>
      </w:r>
      <w:r>
        <w:t>397</w:t>
      </w:r>
    </w:p>
    <w:p w:rsidR="004932A0" w:rsidRPr="00DD7382" w:rsidRDefault="004932A0" w:rsidP="000C3BCF">
      <w:pPr>
        <w:pStyle w:val="ConsPlusNormal"/>
        <w:ind w:left="7371"/>
        <w:jc w:val="both"/>
        <w:rPr>
          <w:sz w:val="16"/>
          <w:szCs w:val="16"/>
        </w:rPr>
      </w:pPr>
    </w:p>
    <w:p w:rsidR="001840EC" w:rsidRDefault="001840EC" w:rsidP="007D7F93"/>
    <w:tbl>
      <w:tblPr>
        <w:tblStyle w:val="ad"/>
        <w:tblW w:w="0" w:type="auto"/>
        <w:tblLook w:val="04A0"/>
      </w:tblPr>
      <w:tblGrid>
        <w:gridCol w:w="2235"/>
        <w:gridCol w:w="3184"/>
        <w:gridCol w:w="2202"/>
        <w:gridCol w:w="4394"/>
        <w:gridCol w:w="3184"/>
      </w:tblGrid>
      <w:tr w:rsidR="000C3BCF" w:rsidTr="0031444E">
        <w:tc>
          <w:tcPr>
            <w:tcW w:w="5419" w:type="dxa"/>
            <w:gridSpan w:val="2"/>
          </w:tcPr>
          <w:p w:rsidR="000C3BCF" w:rsidRDefault="000C3BCF" w:rsidP="0031444E">
            <w:pPr>
              <w:jc w:val="center"/>
            </w:pPr>
            <w:r>
              <w:t>БЫЛО</w:t>
            </w:r>
          </w:p>
        </w:tc>
        <w:tc>
          <w:tcPr>
            <w:tcW w:w="9780" w:type="dxa"/>
            <w:gridSpan w:val="3"/>
          </w:tcPr>
          <w:p w:rsidR="000C3BCF" w:rsidRDefault="000C3BCF" w:rsidP="0031444E">
            <w:pPr>
              <w:jc w:val="center"/>
            </w:pPr>
            <w:r>
              <w:t>СТАЛО</w:t>
            </w:r>
          </w:p>
        </w:tc>
      </w:tr>
      <w:tr w:rsidR="003509C1" w:rsidTr="0031444E">
        <w:tc>
          <w:tcPr>
            <w:tcW w:w="2235" w:type="dxa"/>
          </w:tcPr>
          <w:p w:rsidR="003509C1" w:rsidRPr="0031444E" w:rsidRDefault="003509C1" w:rsidP="004038A0">
            <w:pPr>
              <w:jc w:val="center"/>
              <w:rPr>
                <w:b/>
              </w:rPr>
            </w:pPr>
            <w:r w:rsidRPr="0031444E">
              <w:rPr>
                <w:b/>
              </w:rPr>
              <w:t>Реестровый номер</w:t>
            </w:r>
            <w:r>
              <w:rPr>
                <w:b/>
              </w:rPr>
              <w:t xml:space="preserve"> объекта недвижимости</w:t>
            </w:r>
          </w:p>
        </w:tc>
        <w:tc>
          <w:tcPr>
            <w:tcW w:w="3184" w:type="dxa"/>
          </w:tcPr>
          <w:p w:rsidR="003509C1" w:rsidRPr="0031444E" w:rsidRDefault="003509C1" w:rsidP="004038A0">
            <w:pPr>
              <w:jc w:val="center"/>
              <w:rPr>
                <w:b/>
              </w:rPr>
            </w:pPr>
            <w:r>
              <w:rPr>
                <w:b/>
              </w:rPr>
              <w:t>Адрес объекта недвижимости</w:t>
            </w:r>
          </w:p>
        </w:tc>
        <w:tc>
          <w:tcPr>
            <w:tcW w:w="2202" w:type="dxa"/>
          </w:tcPr>
          <w:p w:rsidR="003509C1" w:rsidRPr="0031444E" w:rsidRDefault="003509C1" w:rsidP="004038A0">
            <w:pPr>
              <w:jc w:val="center"/>
              <w:rPr>
                <w:b/>
              </w:rPr>
            </w:pPr>
            <w:r w:rsidRPr="0031444E">
              <w:rPr>
                <w:b/>
              </w:rPr>
              <w:t>Реестровый номер</w:t>
            </w:r>
            <w:r>
              <w:rPr>
                <w:b/>
              </w:rPr>
              <w:t xml:space="preserve"> объекта недвижимости</w:t>
            </w:r>
          </w:p>
        </w:tc>
        <w:tc>
          <w:tcPr>
            <w:tcW w:w="4394" w:type="dxa"/>
          </w:tcPr>
          <w:p w:rsidR="003509C1" w:rsidRPr="0031444E" w:rsidRDefault="003509C1" w:rsidP="004038A0">
            <w:pPr>
              <w:jc w:val="center"/>
              <w:rPr>
                <w:b/>
              </w:rPr>
            </w:pPr>
            <w:r>
              <w:rPr>
                <w:b/>
              </w:rPr>
              <w:t>Адрес объекта недвижимости</w:t>
            </w:r>
          </w:p>
        </w:tc>
        <w:tc>
          <w:tcPr>
            <w:tcW w:w="3184" w:type="dxa"/>
          </w:tcPr>
          <w:p w:rsidR="003509C1" w:rsidRPr="0031444E" w:rsidRDefault="003509C1" w:rsidP="004038A0">
            <w:pPr>
              <w:jc w:val="center"/>
              <w:rPr>
                <w:b/>
              </w:rPr>
            </w:pPr>
            <w:r>
              <w:rPr>
                <w:b/>
              </w:rPr>
              <w:t>Нормативный документ о внесении изменений в геонимы (</w:t>
            </w:r>
            <w:r w:rsidRPr="0031444E">
              <w:rPr>
                <w:b/>
              </w:rPr>
              <w:t>Постановление, распоряжение</w:t>
            </w:r>
            <w:r>
              <w:rPr>
                <w:b/>
              </w:rPr>
              <w:t>)</w:t>
            </w:r>
          </w:p>
        </w:tc>
      </w:tr>
      <w:tr w:rsidR="003509C1" w:rsidTr="0031444E">
        <w:tc>
          <w:tcPr>
            <w:tcW w:w="2235" w:type="dxa"/>
          </w:tcPr>
          <w:p w:rsidR="003509C1" w:rsidRDefault="003509C1" w:rsidP="004038A0">
            <w:r>
              <w:t>3440</w:t>
            </w:r>
          </w:p>
        </w:tc>
        <w:tc>
          <w:tcPr>
            <w:tcW w:w="3184" w:type="dxa"/>
          </w:tcPr>
          <w:p w:rsidR="003509C1" w:rsidRDefault="003509C1" w:rsidP="004038A0">
            <w:r>
              <w:t>п. Климово, д.1</w:t>
            </w:r>
          </w:p>
        </w:tc>
        <w:tc>
          <w:tcPr>
            <w:tcW w:w="2202" w:type="dxa"/>
          </w:tcPr>
          <w:p w:rsidR="003509C1" w:rsidRDefault="003509C1" w:rsidP="004038A0">
            <w:r>
              <w:t>3440</w:t>
            </w:r>
          </w:p>
        </w:tc>
        <w:tc>
          <w:tcPr>
            <w:tcW w:w="4394" w:type="dxa"/>
          </w:tcPr>
          <w:p w:rsidR="003509C1" w:rsidRDefault="003509C1" w:rsidP="004038A0">
            <w:r>
              <w:t>п. Климово, ул. Центральная,  д.1</w:t>
            </w:r>
          </w:p>
        </w:tc>
        <w:tc>
          <w:tcPr>
            <w:tcW w:w="3184" w:type="dxa"/>
          </w:tcPr>
          <w:p w:rsidR="003509C1" w:rsidRDefault="003509C1" w:rsidP="004038A0">
            <w:r>
              <w:t>Распоряжение № 484-р от 26.04.2004 главы администрации МО «Выборгский район» ЛО</w:t>
            </w:r>
          </w:p>
        </w:tc>
      </w:tr>
      <w:tr w:rsidR="003509C1" w:rsidTr="0031444E">
        <w:tc>
          <w:tcPr>
            <w:tcW w:w="2235" w:type="dxa"/>
          </w:tcPr>
          <w:p w:rsidR="003509C1" w:rsidRDefault="003509C1" w:rsidP="004038A0">
            <w:r>
              <w:t>2051</w:t>
            </w:r>
          </w:p>
        </w:tc>
        <w:tc>
          <w:tcPr>
            <w:tcW w:w="3184" w:type="dxa"/>
          </w:tcPr>
          <w:p w:rsidR="003509C1" w:rsidRDefault="003509C1" w:rsidP="004038A0">
            <w:r>
              <w:t>п. Коробицыно, д. 24</w:t>
            </w:r>
          </w:p>
        </w:tc>
        <w:tc>
          <w:tcPr>
            <w:tcW w:w="2202" w:type="dxa"/>
          </w:tcPr>
          <w:p w:rsidR="003509C1" w:rsidRDefault="003509C1" w:rsidP="004038A0">
            <w:r>
              <w:t>2051</w:t>
            </w:r>
          </w:p>
        </w:tc>
        <w:tc>
          <w:tcPr>
            <w:tcW w:w="4394" w:type="dxa"/>
          </w:tcPr>
          <w:p w:rsidR="003509C1" w:rsidRDefault="003509C1" w:rsidP="004038A0">
            <w:r>
              <w:t>п. Коробицыно, ул. Лесная, д. 24</w:t>
            </w:r>
          </w:p>
        </w:tc>
        <w:tc>
          <w:tcPr>
            <w:tcW w:w="3184" w:type="dxa"/>
          </w:tcPr>
          <w:p w:rsidR="003509C1" w:rsidRDefault="003509C1" w:rsidP="004038A0">
            <w:r>
              <w:t>Распоряжение № 484-р от 26.04.2004 главы администрации МО «Выборгский район» ЛО</w:t>
            </w:r>
          </w:p>
        </w:tc>
      </w:tr>
      <w:tr w:rsidR="003509C1" w:rsidTr="0031444E">
        <w:tc>
          <w:tcPr>
            <w:tcW w:w="2235" w:type="dxa"/>
          </w:tcPr>
          <w:p w:rsidR="003509C1" w:rsidRDefault="003509C1" w:rsidP="004038A0">
            <w:r>
              <w:t>2041</w:t>
            </w:r>
          </w:p>
        </w:tc>
        <w:tc>
          <w:tcPr>
            <w:tcW w:w="3184" w:type="dxa"/>
          </w:tcPr>
          <w:p w:rsidR="003509C1" w:rsidRDefault="003509C1" w:rsidP="004038A0">
            <w:r>
              <w:t>п. Коробицыно, д. 4</w:t>
            </w:r>
          </w:p>
        </w:tc>
        <w:tc>
          <w:tcPr>
            <w:tcW w:w="2202" w:type="dxa"/>
          </w:tcPr>
          <w:p w:rsidR="003509C1" w:rsidRDefault="003509C1" w:rsidP="004038A0">
            <w:r>
              <w:t>2041</w:t>
            </w:r>
          </w:p>
        </w:tc>
        <w:tc>
          <w:tcPr>
            <w:tcW w:w="4394" w:type="dxa"/>
          </w:tcPr>
          <w:p w:rsidR="003509C1" w:rsidRDefault="003509C1" w:rsidP="004038A0">
            <w:r>
              <w:t>п. Коробицыно, ул. Центральная, д. 4</w:t>
            </w:r>
          </w:p>
        </w:tc>
        <w:tc>
          <w:tcPr>
            <w:tcW w:w="3184" w:type="dxa"/>
          </w:tcPr>
          <w:p w:rsidR="003509C1" w:rsidRDefault="003509C1" w:rsidP="004038A0">
            <w:r>
              <w:t>Распоряжение № 484-р от 26.04.2004 главы администрации МО «Выборгский район» ЛО</w:t>
            </w:r>
          </w:p>
        </w:tc>
      </w:tr>
      <w:tr w:rsidR="003509C1" w:rsidTr="0031444E">
        <w:tc>
          <w:tcPr>
            <w:tcW w:w="2235" w:type="dxa"/>
          </w:tcPr>
          <w:p w:rsidR="003509C1" w:rsidRDefault="003509C1" w:rsidP="004038A0">
            <w:r>
              <w:t>2044</w:t>
            </w:r>
          </w:p>
        </w:tc>
        <w:tc>
          <w:tcPr>
            <w:tcW w:w="3184" w:type="dxa"/>
          </w:tcPr>
          <w:p w:rsidR="003509C1" w:rsidRDefault="003509C1" w:rsidP="004038A0">
            <w:r>
              <w:t>п. Коробицыно, д. 8</w:t>
            </w:r>
          </w:p>
        </w:tc>
        <w:tc>
          <w:tcPr>
            <w:tcW w:w="2202" w:type="dxa"/>
          </w:tcPr>
          <w:p w:rsidR="003509C1" w:rsidRDefault="003509C1" w:rsidP="004038A0">
            <w:r>
              <w:t>2044</w:t>
            </w:r>
          </w:p>
        </w:tc>
        <w:tc>
          <w:tcPr>
            <w:tcW w:w="4394" w:type="dxa"/>
          </w:tcPr>
          <w:p w:rsidR="003509C1" w:rsidRDefault="003509C1" w:rsidP="004038A0">
            <w:r>
              <w:t>п. Коробицыно, ул. Центральная, д. 8</w:t>
            </w:r>
          </w:p>
        </w:tc>
        <w:tc>
          <w:tcPr>
            <w:tcW w:w="3184" w:type="dxa"/>
          </w:tcPr>
          <w:p w:rsidR="003509C1" w:rsidRDefault="003509C1" w:rsidP="004038A0">
            <w:r>
              <w:t>Распоряжение № 484-р от 26.04.2004 главы администрации МО «Выборгский район» ЛО</w:t>
            </w:r>
          </w:p>
        </w:tc>
      </w:tr>
      <w:tr w:rsidR="003509C1" w:rsidTr="0031444E">
        <w:tc>
          <w:tcPr>
            <w:tcW w:w="2235" w:type="dxa"/>
          </w:tcPr>
          <w:p w:rsidR="003509C1" w:rsidRDefault="003509C1" w:rsidP="004038A0">
            <w:r>
              <w:t>3445</w:t>
            </w:r>
          </w:p>
        </w:tc>
        <w:tc>
          <w:tcPr>
            <w:tcW w:w="3184" w:type="dxa"/>
          </w:tcPr>
          <w:p w:rsidR="003509C1" w:rsidRDefault="003509C1" w:rsidP="004038A0">
            <w:r>
              <w:t>п. Правдино, д.1</w:t>
            </w:r>
          </w:p>
        </w:tc>
        <w:tc>
          <w:tcPr>
            <w:tcW w:w="2202" w:type="dxa"/>
          </w:tcPr>
          <w:p w:rsidR="003509C1" w:rsidRDefault="003509C1" w:rsidP="004038A0">
            <w:r>
              <w:t>3445</w:t>
            </w:r>
          </w:p>
        </w:tc>
        <w:tc>
          <w:tcPr>
            <w:tcW w:w="4394" w:type="dxa"/>
          </w:tcPr>
          <w:p w:rsidR="003509C1" w:rsidRDefault="003509C1" w:rsidP="004038A0">
            <w:r>
              <w:t>п. Правдино, ул. Центральная, д.1</w:t>
            </w:r>
          </w:p>
        </w:tc>
        <w:tc>
          <w:tcPr>
            <w:tcW w:w="3184" w:type="dxa"/>
          </w:tcPr>
          <w:p w:rsidR="003509C1" w:rsidRDefault="003509C1" w:rsidP="004038A0">
            <w:r>
              <w:t>Распоряжение № 484-р от 26.04.2004 главы администрации МО «Выборгский район» ЛО</w:t>
            </w:r>
          </w:p>
        </w:tc>
      </w:tr>
      <w:tr w:rsidR="003509C1" w:rsidTr="0031444E">
        <w:tc>
          <w:tcPr>
            <w:tcW w:w="2235" w:type="dxa"/>
          </w:tcPr>
          <w:p w:rsidR="003509C1" w:rsidRDefault="003509C1" w:rsidP="004038A0">
            <w:r>
              <w:t>3346</w:t>
            </w:r>
          </w:p>
        </w:tc>
        <w:tc>
          <w:tcPr>
            <w:tcW w:w="3184" w:type="dxa"/>
          </w:tcPr>
          <w:p w:rsidR="003509C1" w:rsidRDefault="003509C1" w:rsidP="004038A0">
            <w:r>
              <w:t>п. Правдино, д.2</w:t>
            </w:r>
          </w:p>
        </w:tc>
        <w:tc>
          <w:tcPr>
            <w:tcW w:w="2202" w:type="dxa"/>
          </w:tcPr>
          <w:p w:rsidR="003509C1" w:rsidRDefault="003509C1" w:rsidP="004038A0"/>
        </w:tc>
        <w:tc>
          <w:tcPr>
            <w:tcW w:w="4394" w:type="dxa"/>
          </w:tcPr>
          <w:p w:rsidR="003509C1" w:rsidRDefault="003509C1" w:rsidP="004038A0">
            <w:r>
              <w:t>п. Правдино, ул. Центральная, д.2</w:t>
            </w:r>
          </w:p>
        </w:tc>
        <w:tc>
          <w:tcPr>
            <w:tcW w:w="3184" w:type="dxa"/>
          </w:tcPr>
          <w:p w:rsidR="003509C1" w:rsidRDefault="003509C1" w:rsidP="004038A0">
            <w:r>
              <w:t>Распоряжение № 484-р от 26.04.2004 главы администрации МО «Выборгский район» ЛО</w:t>
            </w:r>
          </w:p>
        </w:tc>
      </w:tr>
    </w:tbl>
    <w:p w:rsidR="000C3BCF" w:rsidRDefault="000C3BCF" w:rsidP="007D7F93"/>
    <w:sectPr w:rsidR="000C3BCF" w:rsidSect="003509C1">
      <w:pgSz w:w="16838" w:h="11906" w:orient="landscape"/>
      <w:pgMar w:top="568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06C" w:rsidRDefault="003C506C" w:rsidP="0046573A">
      <w:r>
        <w:separator/>
      </w:r>
    </w:p>
  </w:endnote>
  <w:endnote w:type="continuationSeparator" w:id="1">
    <w:p w:rsidR="003C506C" w:rsidRDefault="003C506C" w:rsidP="00465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06C" w:rsidRDefault="003C506C" w:rsidP="0046573A">
      <w:r>
        <w:separator/>
      </w:r>
    </w:p>
  </w:footnote>
  <w:footnote w:type="continuationSeparator" w:id="1">
    <w:p w:rsidR="003C506C" w:rsidRDefault="003C506C" w:rsidP="00465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9B2"/>
    <w:rsid w:val="00035627"/>
    <w:rsid w:val="000C3BCF"/>
    <w:rsid w:val="00175C4E"/>
    <w:rsid w:val="001840EC"/>
    <w:rsid w:val="002C008E"/>
    <w:rsid w:val="00305672"/>
    <w:rsid w:val="0031444E"/>
    <w:rsid w:val="003509C1"/>
    <w:rsid w:val="003514D6"/>
    <w:rsid w:val="003C506C"/>
    <w:rsid w:val="003C5DEB"/>
    <w:rsid w:val="0046573A"/>
    <w:rsid w:val="004932A0"/>
    <w:rsid w:val="00535517"/>
    <w:rsid w:val="00595BBC"/>
    <w:rsid w:val="005B6F81"/>
    <w:rsid w:val="005E7D3B"/>
    <w:rsid w:val="006106F3"/>
    <w:rsid w:val="006144E3"/>
    <w:rsid w:val="00663163"/>
    <w:rsid w:val="0071524E"/>
    <w:rsid w:val="00773123"/>
    <w:rsid w:val="007D7F93"/>
    <w:rsid w:val="00897FC9"/>
    <w:rsid w:val="00942254"/>
    <w:rsid w:val="00965297"/>
    <w:rsid w:val="00981660"/>
    <w:rsid w:val="00AA58C9"/>
    <w:rsid w:val="00AA623B"/>
    <w:rsid w:val="00B52CFC"/>
    <w:rsid w:val="00B621AB"/>
    <w:rsid w:val="00BF2C5D"/>
    <w:rsid w:val="00C937C8"/>
    <w:rsid w:val="00DD7382"/>
    <w:rsid w:val="00DE416C"/>
    <w:rsid w:val="00E0372B"/>
    <w:rsid w:val="00E447DB"/>
    <w:rsid w:val="00E93CD4"/>
    <w:rsid w:val="00EA3CAD"/>
    <w:rsid w:val="00F1779D"/>
    <w:rsid w:val="00FC57AE"/>
    <w:rsid w:val="00FF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B2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932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FF79B2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F79B2"/>
    <w:pPr>
      <w:shd w:val="clear" w:color="auto" w:fill="FFFFFF"/>
      <w:spacing w:line="342" w:lineRule="exact"/>
      <w:jc w:val="center"/>
    </w:pPr>
    <w:rPr>
      <w:rFonts w:eastAsiaTheme="minorHAnsi"/>
      <w:spacing w:val="10"/>
      <w:sz w:val="19"/>
      <w:szCs w:val="19"/>
      <w:lang w:eastAsia="en-US"/>
    </w:rPr>
  </w:style>
  <w:style w:type="character" w:customStyle="1" w:styleId="20">
    <w:name w:val="Основной текст (2)"/>
    <w:basedOn w:val="2"/>
    <w:uiPriority w:val="99"/>
    <w:rsid w:val="00FF79B2"/>
  </w:style>
  <w:style w:type="character" w:customStyle="1" w:styleId="6">
    <w:name w:val="Основной текст (6)_"/>
    <w:basedOn w:val="a0"/>
    <w:link w:val="60"/>
    <w:uiPriority w:val="99"/>
    <w:rsid w:val="00FF79B2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F79B2"/>
    <w:pPr>
      <w:shd w:val="clear" w:color="auto" w:fill="FFFFFF"/>
      <w:spacing w:before="420" w:after="540" w:line="240" w:lineRule="atLeast"/>
      <w:ind w:hanging="1260"/>
    </w:pPr>
    <w:rPr>
      <w:rFonts w:eastAsiaTheme="minorHAnsi"/>
      <w:spacing w:val="10"/>
      <w:sz w:val="19"/>
      <w:szCs w:val="19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6144E3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6144E3"/>
    <w:pPr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4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uiPriority w:val="99"/>
    <w:rsid w:val="006144E3"/>
    <w:rPr>
      <w:rFonts w:ascii="Times New Roman" w:hAnsi="Times New Roman" w:cs="Times New Roman"/>
      <w:smallCaps/>
      <w:sz w:val="30"/>
      <w:szCs w:val="30"/>
      <w:shd w:val="clear" w:color="auto" w:fill="FFFFFF"/>
    </w:rPr>
  </w:style>
  <w:style w:type="character" w:customStyle="1" w:styleId="1pt1">
    <w:name w:val="Основной текст + Интервал 1 pt1"/>
    <w:basedOn w:val="1"/>
    <w:uiPriority w:val="99"/>
    <w:rsid w:val="006144E3"/>
    <w:rPr>
      <w:spacing w:val="30"/>
      <w:lang w:val="en-US" w:eastAsia="en-US"/>
    </w:rPr>
  </w:style>
  <w:style w:type="character" w:customStyle="1" w:styleId="9">
    <w:name w:val="Основной текст + 9"/>
    <w:aliases w:val="5 pt1,Интервал 0 pt1"/>
    <w:basedOn w:val="1"/>
    <w:uiPriority w:val="99"/>
    <w:rsid w:val="006144E3"/>
    <w:rPr>
      <w:spacing w:val="10"/>
      <w:sz w:val="19"/>
      <w:szCs w:val="19"/>
    </w:rPr>
  </w:style>
  <w:style w:type="paragraph" w:customStyle="1" w:styleId="11">
    <w:name w:val="Заголовок №1"/>
    <w:basedOn w:val="a"/>
    <w:link w:val="10"/>
    <w:uiPriority w:val="99"/>
    <w:rsid w:val="006144E3"/>
    <w:pPr>
      <w:shd w:val="clear" w:color="auto" w:fill="FFFFFF"/>
      <w:spacing w:before="180" w:line="240" w:lineRule="atLeast"/>
      <w:outlineLvl w:val="0"/>
    </w:pPr>
    <w:rPr>
      <w:rFonts w:eastAsiaTheme="minorHAnsi"/>
      <w:smallCaps/>
      <w:sz w:val="30"/>
      <w:szCs w:val="30"/>
      <w:lang w:eastAsia="en-US"/>
    </w:rPr>
  </w:style>
  <w:style w:type="character" w:customStyle="1" w:styleId="a5">
    <w:name w:val="Сноска_"/>
    <w:basedOn w:val="a0"/>
    <w:link w:val="a6"/>
    <w:uiPriority w:val="99"/>
    <w:rsid w:val="0046573A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90">
    <w:name w:val="Основной текст (9)_"/>
    <w:basedOn w:val="a0"/>
    <w:link w:val="91"/>
    <w:uiPriority w:val="99"/>
    <w:rsid w:val="0046573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46573A"/>
    <w:pPr>
      <w:shd w:val="clear" w:color="auto" w:fill="FFFFFF"/>
      <w:spacing w:line="230" w:lineRule="exact"/>
    </w:pPr>
    <w:rPr>
      <w:rFonts w:eastAsiaTheme="minorHAnsi"/>
      <w:sz w:val="17"/>
      <w:szCs w:val="17"/>
      <w:lang w:eastAsia="en-US"/>
    </w:rPr>
  </w:style>
  <w:style w:type="paragraph" w:customStyle="1" w:styleId="91">
    <w:name w:val="Основной текст (9)"/>
    <w:basedOn w:val="a"/>
    <w:link w:val="90"/>
    <w:uiPriority w:val="99"/>
    <w:rsid w:val="0046573A"/>
    <w:pPr>
      <w:shd w:val="clear" w:color="auto" w:fill="FFFFFF"/>
      <w:spacing w:line="205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7">
    <w:name w:val="Оглавление_"/>
    <w:basedOn w:val="a0"/>
    <w:link w:val="a8"/>
    <w:uiPriority w:val="99"/>
    <w:rsid w:val="00965297"/>
    <w:rPr>
      <w:rFonts w:ascii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1"/>
    <w:uiPriority w:val="99"/>
    <w:rsid w:val="00965297"/>
    <w:rPr>
      <w:b/>
      <w:bCs/>
      <w:spacing w:val="0"/>
      <w:sz w:val="22"/>
      <w:szCs w:val="22"/>
    </w:rPr>
  </w:style>
  <w:style w:type="paragraph" w:customStyle="1" w:styleId="a8">
    <w:name w:val="Оглавление"/>
    <w:basedOn w:val="a"/>
    <w:link w:val="a7"/>
    <w:uiPriority w:val="99"/>
    <w:rsid w:val="00965297"/>
    <w:pPr>
      <w:shd w:val="clear" w:color="auto" w:fill="FFFFFF"/>
      <w:spacing w:line="281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4932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link w:val="ab"/>
    <w:uiPriority w:val="99"/>
    <w:qFormat/>
    <w:rsid w:val="004932A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b">
    <w:name w:val="Абзац списка Знак"/>
    <w:link w:val="aa"/>
    <w:uiPriority w:val="99"/>
    <w:locked/>
    <w:rsid w:val="004932A0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4932A0"/>
    <w:pPr>
      <w:widowControl w:val="0"/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4932A0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0C3B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6B3D-0127-44A8-A70C-2D6935C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1User</cp:lastModifiedBy>
  <cp:revision>11</cp:revision>
  <cp:lastPrinted>2016-11-16T07:46:00Z</cp:lastPrinted>
  <dcterms:created xsi:type="dcterms:W3CDTF">2016-05-04T14:35:00Z</dcterms:created>
  <dcterms:modified xsi:type="dcterms:W3CDTF">2016-11-16T07:47:00Z</dcterms:modified>
</cp:coreProperties>
</file>